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: an integration of psychology and educational practices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: an integration of psychology and educational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本书出售、求购地址：https://www.jiaokey.com/book/detail/40297481.html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关键词搜索：https://www.jiaokey.com/tag/Educational psychology : an integration of psychology and educational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