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as an educational tool : productivity and problem solving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as an educational tool : productivity and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本书出售、求购地址：https://www.jiaokey.com/book/detail/40297447.html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关键词搜索：https://www.jiaokey.com/tag/The computer as an educational tool : productivity and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