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with technology : a constructivist perspective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with technology : a constructivist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本书出售、求购地址：https://www.jiaokey.com/book/detail/40297438.html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关键词搜索：https://www.jiaokey.com/tag/Learning with technology : a constructivist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