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Classroom teaching skills -5th ed.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Classroom teaching skills -5th ed.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本书出售、求购地址：https://www.jiaokey.com/book/detail/40297419.html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关键词搜索：https://www.jiaokey.com/tag/Classroom teaching skills -5th ed..html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