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Curriculum: retrospect and prospect</w:t>
      </w:r>
    </w:p>
    <w:p>
      <w:r>
        <w:rPr>
          <w:rFonts w:ascii="宋体" w:hAnsi="宋体" w:eastAsia="宋体"/>
          <w:sz w:val="24"/>
        </w:rPr>
        <w:t>by the yearbook committee and associated contributors. Edited by Robert M. McClure. Editor for the 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Curriculum: retrospect and prospect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the yearbook committee and associated contributors. Edited by Robert M. McClure. Editor for the 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NSSE :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本书出售、求购地址：https://www.jiaokey.com/book/detail/40297410.html</w:t>
      </w:r>
    </w:p>
    <w:p>
      <w:r>
        <w:t>更多相关图书推荐：https://www.jiaokey.com</w:t>
      </w:r>
    </w:p>
    <w:p>
      <w:r>
        <w:t>by the yearbook committee and associated contributors. Edited by Robert M. McClure. Editor for the . 其他作品：https://www.jiaokey.com/tag/by the yearbook committee and associated contributors. Edited by Robert M. McClure. Editor for the ..html</w:t>
      </w:r>
    </w:p>
    <w:p>
      <w:r>
        <w:t>NSSE : 出版图书：https://www.jiaokey.com/tag/NSSE :.html</w:t>
      </w:r>
    </w:p>
    <w:p>
      <w:r>
        <w:t>关键词搜索：https://www.jiaokey.com/tag/The Curriculum: retrospect and prospect.html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