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scores and what they mean.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scores and what they mean.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关键词搜索：https://www.jiaokey.com/tag/Test scores and what they mean..html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