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SCORES AND WHAT THEY MEAN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SCORES AND WHAT THEY MEAN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本书出售、求购地址：https://www.jiaokey.com/book/detail/40297405.html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关键词搜索：https://www.jiaokey.com/tag/TEST SCORES AND WHAT THEY MEAN.html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