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for education : an introduction to theory and methods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for education : an introduction to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本书出售、求购地址：https://www.jiaokey.com/book/detail/40297401.html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关键词搜索：https://www.jiaokey.com/tag/Qualitative research for education : an introduction to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