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Metodolog鈏a de la educaci鈕n comparada</w:t>
      </w:r>
    </w:p>
    <w:p>
      <w:r>
        <w:rPr>
          <w:rFonts w:ascii="宋体" w:hAnsi="宋体" w:eastAsia="宋体"/>
          <w:sz w:val="24"/>
        </w:rPr>
        <w:t>Ediciones Centro Cultural Corregidor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Metodolog鈏a de la educaci鈕n comparada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Centro Cultural Corregidor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本书出售、求购地址：https://www.jiaokey.com/book/detail/40297391.html</w:t>
      </w:r>
    </w:p>
    <w:p>
      <w:r>
        <w:t>更多相关图书推荐：https://www.jiaokey.com</w:t>
      </w:r>
    </w:p>
    <w:p>
      <w:r>
        <w:t>Ediciones Centro Cultural Corregidor 其他作品：https://www.jiaokey.com/tag/Ediciones Centro Cultural Corregidor.html</w:t>
      </w:r>
    </w:p>
    <w:p>
      <w:r>
        <w:t>关键词搜索：https://www.jiaokey.com/tag/Metodolog鈏a de la educaci鈕n comparada.html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