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M鈋todos de la nueva educaci鈕n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M鈋todos de la nueva educaci鈕n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本书出售、求购地址：https://www.jiaokey.com/book/detail/40297377.html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关键词搜索：https://www.jiaokey.com/tag/M鈋todos de la nueva educaci鈕n.html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