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education; a comparative study of national systems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education; a comparative study of national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 &amp; World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本书出售、求购地址：https://www.jiaokey.com/book/detail/40297367.html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&amp; World 出版图书：https://www.jiaokey.com/tag/ Brace &amp; World.html</w:t>
      </w:r>
    </w:p>
    <w:p>
      <w:r>
        <w:t>关键词搜索：https://www.jiaokey.com/tag/Contemporary education; a comparative study of national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