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PERFORMANCE IN AUDIO TRANSISTOR AMPLIFIERS USING RESISTIVE OR INDUCTIVE SOURCES</w:t>
      </w:r>
    </w:p>
    <w:p>
      <w:r>
        <w:rPr>
          <w:rFonts w:ascii="宋体" w:hAnsi="宋体" w:eastAsia="宋体"/>
          <w:sz w:val="24"/>
        </w:rPr>
        <w:t>DAVID B. JEPSEN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PERFORMANCE IN AUDIO TRANSISTOR AMPLIFIERS USING RESISTIVE OR INDUCTIVE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 JEPSEN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本书出售、求购地址：https://www.jiaokey.com/book/detail/40297199.html</w:t>
      </w:r>
    </w:p>
    <w:p>
      <w:r>
        <w:t>更多相关图书推荐：https://www.jiaokey.com</w:t>
      </w:r>
    </w:p>
    <w:p>
      <w:r>
        <w:t>DAVID B. JEPSEN 其他作品：https://www.jiaokey.com/tag/DAVID B. JEPSEN.html</w:t>
      </w:r>
    </w:p>
    <w:p>
      <w:r>
        <w:t>AUS 出版图书：https://www.jiaokey.com/tag/AUS.html</w:t>
      </w:r>
    </w:p>
    <w:p>
      <w:r>
        <w:t>关键词搜索：https://www.jiaokey.com/tag/OPTIMUM PERFORMANCE IN AUDIO TRANSISTOR AMPLIFIERS USING RESISTIVE OR INDUCTIVE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