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TECHNICAL CONTRIBUTION TO PERMIT THE ADDITION OF STEREL TO MASS MARKET FM RECEIVERS</w:t>
      </w:r>
    </w:p>
    <w:p>
      <w:r>
        <w:rPr>
          <w:rFonts w:ascii="宋体" w:hAnsi="宋体" w:eastAsia="宋体"/>
          <w:sz w:val="24"/>
        </w:rPr>
        <w:t>A. CSICSATKA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TECHNICAL CONTRIBUTION TO PERMIT THE ADDITION OF STEREL TO MASS MARKET FM RECEIVERS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CSICSATKA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本书出售、求购地址：https://www.jiaokey.com/book/detail/40297197.html</w:t>
      </w:r>
    </w:p>
    <w:p>
      <w:r>
        <w:t>更多相关图书推荐：https://www.jiaokey.com</w:t>
      </w:r>
    </w:p>
    <w:p>
      <w:r>
        <w:t>A. CSICSATKA 其他作品：https://www.jiaokey.com/tag/A. CSICSATKA.html</w:t>
      </w:r>
    </w:p>
    <w:p>
      <w:r>
        <w:t>AUS 出版图书：https://www.jiaokey.com/tag/AUS.html</w:t>
      </w:r>
    </w:p>
    <w:p>
      <w:r>
        <w:t>关键词搜索：https://www.jiaokey.com/tag/A TECHNICAL CONTRIBUTION TO PERMIT THE ADDITION OF STEREL TO MASS MARKET FM RECEIVERS.html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