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 S. NAVY VLF-COMMFACPAC:MODEL STUDIES OF THE VLF PAC ANTENNA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 S. NAVY VLF-COMMFACPAC:MODEL STUDIES OF THE VLF PAC ANTENNA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本书出售、求购地址：https://www.jiaokey.com/book/detail/40297174.html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关键词搜索：https://www.jiaokey.com/tag/U. S. NAVY VLF-COMMFACPAC:MODEL STUDIES OF THE VLF PAC ANTENNA.html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