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PROCESSING:A SYSTEM ORIENTATION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PROCESSING:A SYSTEM ORIENTATION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本书出售、求购地址：https://www.jiaokey.com/book/detail/40297144.html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关键词搜索：https://www.jiaokey.com/tag/DIGITAL PROCESSING:A SYSTEM ORIENTATION.html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