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Nobel Lecture in Physiology or Medicine  1971-1980</w:t>
      </w:r>
    </w:p>
    <w:p>
      <w:r>
        <w:rPr>
          <w:rFonts w:ascii="宋体" w:hAnsi="宋体" w:eastAsia="宋体"/>
          <w:sz w:val="24"/>
        </w:rPr>
        <w:t>JAN LINDSTEN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Nobel Lecture in Physiology or Medicine  1971-1980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LINDSTEN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本书出售、求购地址：https://www.jiaokey.com/book/detail/40297008.html</w:t>
      </w:r>
    </w:p>
    <w:p>
      <w:r>
        <w:t>更多相关图书推荐：https://www.jiaokey.com</w:t>
      </w:r>
    </w:p>
    <w:p>
      <w:r>
        <w:t>JAN LINDSTEN 其他作品：https://www.jiaokey.com/tag/JAN LINDSTEN.html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关键词搜索：https://www.jiaokey.com/tag/Nobel Lecture in Physiology or Medicine  1971-1980.html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