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VADOSE ZONE SCIENCE AND TECHNOLOGY SOLUTIONS  VOLUME Ⅱ</w:t>
      </w:r>
    </w:p>
    <w:p>
      <w:r>
        <w:rPr>
          <w:rFonts w:ascii="宋体" w:hAnsi="宋体" w:eastAsia="宋体"/>
          <w:sz w:val="24"/>
        </w:rPr>
        <w:t>Brian B.Looney  Ronald W.Falta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VADOSE ZONE SCIENCE AND TECHNOLOGY SOLUTIONS  VOLUME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Brian B.Looney  Ronald W.Falta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本书出售、求购地址：https://www.jiaokey.com/book/detail/40296982.html</w:t>
      </w:r>
    </w:p>
    <w:p>
      <w:r>
        <w:t>更多相关图书推荐：https://www.jiaokey.com</w:t>
      </w:r>
    </w:p>
    <w:p>
      <w:r>
        <w:t>Brian B.Looney  Ronald W.Falta 其他作品：https://www.jiaokey.com/tag/Brian B.Looney  Ronald W.Falta.html</w:t>
      </w:r>
    </w:p>
    <w:p>
      <w:r>
        <w:t>关键词搜索：https://www.jiaokey.com/tag/VADOSE ZONE SCIENCE AND TECHNOLOGY SOLUTIONS  VOLUME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