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and GIS for Site Characterization:Applications and Standards  STP 1279</w:t>
      </w:r>
    </w:p>
    <w:p>
      <w:r>
        <w:rPr>
          <w:rFonts w:ascii="宋体" w:hAnsi="宋体" w:eastAsia="宋体"/>
          <w:sz w:val="24"/>
        </w:rPr>
        <w:t>V.H.Singhroy  D.D.Nebert  A.I.Johnson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and GIS for Site Characterization:Applications and Standards  STP 1279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V.H.Singhroy  D.D.Nebert  A.I.Johnson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本书出售、求购地址：https://www.jiaokey.com/book/detail/40296974.html</w:t>
      </w:r>
    </w:p>
    <w:p>
      <w:r>
        <w:t>更多相关图书推荐：https://www.jiaokey.com</w:t>
      </w:r>
    </w:p>
    <w:p>
      <w:r>
        <w:t>V.H.Singhroy  D.D.Nebert  A.I.Johnson 其他作品：https://www.jiaokey.com/tag/V.H.Singhroy  D.D.Nebert  A.I.Johnson.html</w:t>
      </w:r>
    </w:p>
    <w:p>
      <w:r>
        <w:t>关键词搜索：https://www.jiaokey.com/tag/Remote Sensing and GIS for Site Characterization:Applications and Standards  STP 1279.html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