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Problems of Hydrogeology in Urban Areas</w:t>
      </w:r>
    </w:p>
    <w:p>
      <w:r>
        <w:rPr>
          <w:rFonts w:ascii="宋体" w:hAnsi="宋体" w:eastAsia="宋体"/>
          <w:sz w:val="24"/>
        </w:rPr>
        <w:t>Ken W.F.Howard  Rauf G.Israfilov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Problems of Hydrogeology in Urban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W.F.Howard  Rauf G.Israfilov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本书出售、求购地址：https://www.jiaokey.com/book/detail/40296971.html</w:t>
      </w:r>
    </w:p>
    <w:p>
      <w:r>
        <w:t>更多相关图书推荐：https://www.jiaokey.com</w:t>
      </w:r>
    </w:p>
    <w:p>
      <w:r>
        <w:t>Ken W.F.Howard  Rauf G.Israfilov 其他作品：https://www.jiaokey.com/tag/Ken W.F.Howard  Rauf G.Israfilov.html</w:t>
      </w:r>
    </w:p>
    <w:p>
      <w:r>
        <w:t>关键词搜索：https://www.jiaokey.com/tag/Current Problems of Hydrogeology in Urban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