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GEOCHEMISTRY  Pathways and Processes  SECOND EDITION</w:t>
      </w:r>
    </w:p>
    <w:p>
      <w:r>
        <w:rPr>
          <w:rFonts w:ascii="宋体" w:hAnsi="宋体" w:eastAsia="宋体"/>
          <w:sz w:val="24"/>
        </w:rPr>
        <w:t>Harry Y.McSween  Steven M.Richardson  Maria E.Uhle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GEOCHEMISTRY  Pathways and Processes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Y.McSween  Steven M.Richardson  Maria E.Uhle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本书出售、求购地址：https://www.jiaokey.com/book/detail/40296947.html</w:t>
      </w:r>
    </w:p>
    <w:p>
      <w:r>
        <w:t>更多相关图书推荐：https://www.jiaokey.com</w:t>
      </w:r>
    </w:p>
    <w:p>
      <w:r>
        <w:t>Harry Y.McSween  Steven M.Richardson  Maria E.Uhle 其他作品：https://www.jiaokey.com/tag/Harry Y.McSween  Steven M.Richardson  Maria E.Uhle.html</w:t>
      </w:r>
    </w:p>
    <w:p>
      <w:r>
        <w:t>关键词搜索：https://www.jiaokey.com/tag/GEOCHEMISTRY  Pathways and Processes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