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Geochemistry of Natural Waters Surface and Groundwater Environments  Third Edition</w:t>
      </w:r>
    </w:p>
    <w:p>
      <w:r>
        <w:rPr>
          <w:rFonts w:ascii="宋体" w:hAnsi="宋体" w:eastAsia="宋体"/>
          <w:sz w:val="24"/>
        </w:rPr>
        <w:t>James I.Drever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Geochemistry of Natural Waters Surface and Groundwater Environments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I.Drever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本书出售、求购地址：https://www.jiaokey.com/book/detail/40296939.html</w:t>
      </w:r>
    </w:p>
    <w:p>
      <w:r>
        <w:t>更多相关图书推荐：https://www.jiaokey.com</w:t>
      </w:r>
    </w:p>
    <w:p>
      <w:r>
        <w:t>James I.Drever 其他作品：https://www.jiaokey.com/tag/James I.Drever.html</w:t>
      </w:r>
    </w:p>
    <w:p>
      <w:r>
        <w:t>关键词搜索：https://www.jiaokey.com/tag/The Geochemistry of Natural Waters Surface and Groundwater Environments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