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23RD EDITION OF THE MANUAL OF MINERAL SCIENCE (after JAMES D.DANA)</w:t>
      </w:r>
    </w:p>
    <w:p>
      <w:r>
        <w:rPr>
          <w:rFonts w:ascii="宋体" w:hAnsi="宋体" w:eastAsia="宋体"/>
          <w:sz w:val="24"/>
        </w:rPr>
        <w:t>Cornelis Klein  Barbara Dutrow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23RD EDITION OF THE MANUAL OF MINERAL SCIENCE (after JAMES D.DANA)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Cornelis Klein  Barbara Dutrow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本书出售、求购地址：https://www.jiaokey.com/book/detail/40296930.html</w:t>
      </w:r>
    </w:p>
    <w:p>
      <w:r>
        <w:t>更多相关图书推荐：https://www.jiaokey.com</w:t>
      </w:r>
    </w:p>
    <w:p>
      <w:r>
        <w:t>Cornelis Klein  Barbara Dutrow 其他作品：https://www.jiaokey.com/tag/Cornelis Klein  Barbara Dutrow.html</w:t>
      </w:r>
    </w:p>
    <w:p>
      <w:r>
        <w:t>关键词搜索：https://www.jiaokey.com/tag/THE 23RD EDITION OF THE MANUAL OF MINERAL SCIENCE (after JAMES D.DANA).html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