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Poromechanics Ⅲ  Biot Centennial(1905-2005)</w:t>
      </w:r>
    </w:p>
    <w:p>
      <w:r>
        <w:rPr>
          <w:rFonts w:ascii="宋体" w:hAnsi="宋体" w:eastAsia="宋体"/>
          <w:sz w:val="24"/>
        </w:rPr>
        <w:t>Younane N.Abousleiman  Alexander H.-D.Cheng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Poromechanics Ⅲ  Biot Centennial(1905-2005)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Younane N.Abousleiman  Alexander H.-D.Cheng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本书出售、求购地址：https://www.jiaokey.com/book/detail/40296925.html</w:t>
      </w:r>
    </w:p>
    <w:p>
      <w:r>
        <w:t>更多相关图书推荐：https://www.jiaokey.com</w:t>
      </w:r>
    </w:p>
    <w:p>
      <w:r>
        <w:t>Younane N.Abousleiman  Alexander H.-D.Cheng 其他作品：https://www.jiaokey.com/tag/Younane N.Abousleiman  Alexander H.-D.Cheng.html</w:t>
      </w:r>
    </w:p>
    <w:p>
      <w:r>
        <w:t>关键词搜索：https://www.jiaokey.com/tag/Poromechanics Ⅲ  Biot Centennial(1905-2005).html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