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MINERALS IN USE  Developments in Sedimentology</w:t>
      </w:r>
    </w:p>
    <w:p>
      <w:r>
        <w:rPr>
          <w:rFonts w:ascii="宋体" w:hAnsi="宋体" w:eastAsia="宋体"/>
          <w:sz w:val="24"/>
        </w:rPr>
        <w:t>MAARIA A.MANGE  DANID T.WRIGHT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MINERALS IN USE  Developments in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MAARIA A.MANGE  DANID T.WRIGHT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本书出售、求购地址：https://www.jiaokey.com/book/detail/40296919.html</w:t>
      </w:r>
    </w:p>
    <w:p>
      <w:r>
        <w:t>更多相关图书推荐：https://www.jiaokey.com</w:t>
      </w:r>
    </w:p>
    <w:p>
      <w:r>
        <w:t>MAARIA A.MANGE  DANID T.WRIGHT 其他作品：https://www.jiaokey.com/tag/MAARIA A.MANGE  DANID T.WRIGHT.html</w:t>
      </w:r>
    </w:p>
    <w:p>
      <w:r>
        <w:t>关键词搜索：https://www.jiaokey.com/tag/HEAVY MINERALS IN USE  Developments in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