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Coastal and Estuarine Studies  61  Coral Reefs and Climate Change:Science and Management</w:t>
      </w:r>
    </w:p>
    <w:p>
      <w:r>
        <w:rPr>
          <w:rFonts w:ascii="宋体" w:hAnsi="宋体" w:eastAsia="宋体"/>
          <w:sz w:val="24"/>
        </w:rPr>
        <w:t>Jonathan T.Phinney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Coastal and Estuarine Studies  61  Coral Reefs and Climate Change:Science and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T.Phinney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本书出售、求购地址：https://www.jiaokey.com/book/detail/40296903.html</w:t>
      </w:r>
    </w:p>
    <w:p>
      <w:r>
        <w:t>更多相关图书推荐：https://www.jiaokey.com</w:t>
      </w:r>
    </w:p>
    <w:p>
      <w:r>
        <w:t>Jonathan T.Phinney 其他作品：https://www.jiaokey.com/tag/Jonathan T.Phinney.html</w:t>
      </w:r>
    </w:p>
    <w:p>
      <w:r>
        <w:t>关键词搜索：https://www.jiaokey.com/tag/Coastal and Estuarine Studies  61  Coral Reefs and Climate Change:Science and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