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across Time VOLUME II THE THIRTEENTH CENTURY TO THE PRESENT LAURIE SCHNEIDER ADAMS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across Time VOLUME II THE THIRTEENTH CENTURY TO THE PRESENT LAURIE SCHNEIDER ADAMS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本书出售、求购地址：https://www.jiaokey.com/book/detail/40296892.html</w:t>
      </w:r>
    </w:p>
    <w:p>
      <w:r>
        <w:t>更多相关图书推荐：https://www.jiaokey.com</w:t>
      </w:r>
    </w:p>
    <w:p>
      <w:r>
        <w:t>关键词搜索：https://www.jiaokey.com/tag/Art across Time VOLUME II THE THIRTEENTH CENTURY TO THE PRESENT LAURIE SCHNEIDER ADAMS.html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