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DESIGN:A SYNTHESIS OF STRESS ANALYSIS AND MATERIALS ENGINEERING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DESIGN:A SYNTHESIS OF STRESS ANALYSIS AND MATERIALS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本书出售、求购地址：https://www.jiaokey.com/book/detail/40296784.html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关键词搜索：https://www.jiaokey.com/tag/ENGINEERING DESIGN:A SYNTHESIS OF STRESS ANALYSIS AND MATERIALS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