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BIBLIOGRAPHY OF RICE RESEARCH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BIBLIOGRAPHY OF RICE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本书出售、求购地址：https://www.jiaokey.com/book/detail/40296688.html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关键词搜索：https://www.jiaokey.com/tag/INTERNATIONAL BIBLIOGRAPHY OF RICE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