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EDGE WAVES OVER A SLOPING BEACH IN A ROTATING TWO-LAYERED SYSTEM</w:t>
      </w:r>
    </w:p>
    <w:p>
      <w:r>
        <w:rPr>
          <w:rFonts w:ascii="宋体" w:hAnsi="宋体" w:eastAsia="宋体"/>
          <w:sz w:val="24"/>
        </w:rPr>
        <w:t>HAYATO IIDA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EDGE WAVES OVER A SLOPING BEACH IN A ROTATING TWO-LAYERED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HAYATO IIDA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本书出售、求购地址：https://www.jiaokey.com/book/detail/40296628.html</w:t>
      </w:r>
    </w:p>
    <w:p>
      <w:r>
        <w:t>更多相关图书推荐：https://www.jiaokey.com</w:t>
      </w:r>
    </w:p>
    <w:p>
      <w:r>
        <w:t>HAYATO IIDA 其他作品：https://www.jiaokey.com/tag/HAYATO IIDA.html</w:t>
      </w:r>
    </w:p>
    <w:p>
      <w:r>
        <w:t>DEPT. OF COMMERCE 出版图书：https://www.jiaokey.com/tag/DEPT. OF COMMERCE.html</w:t>
      </w:r>
    </w:p>
    <w:p>
      <w:r>
        <w:t>关键词搜索：https://www.jiaokey.com/tag/EDGE WAVES OVER A SLOPING BEACH IN A ROTATING TWO-LAYERED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