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WAVES OVER A CONTINENTAL SHELF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WAVES OVER A CONTINENTAL 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本书出售、求购地址：https://www.jiaokey.com/book/detail/40296624.html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关键词搜索：https://www.jiaokey.com/tag/INTERNAL WAVES OVER A CONTINENTAL 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