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PHOTOGRAMMETRIC MEASURFMENT OF TIDAL DURRENTS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PHOTOGRAMMETRIC MEASURFMENT OF TIDAL DURRENTS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本书出售、求购地址：https://www.jiaokey.com/book/detail/40296622.html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关键词搜索：https://www.jiaokey.com/tag/PHOTOGRAMMETRIC MEASURFMENT OF TIDAL DURRENTS.html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