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AND CHEMISTRY OF SOLIDS AN INTERNATIONAL JOURNAL VOL.22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AND CHEMISTRY OF SOLIDS AN INTERNATIONAL JOURNAL VOL.22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本书出售、求购地址：https://www.jiaokey.com/book/detail/40296560.html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PHYSICS AND CHEMISTRY OF SOLIDS AN INTERNATIONAL JOURNAL VOL.22.html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