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X-RAY ANALYSIS OF POLYCRYSTALLINE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X-RAY ANALYSIS OF POLYCRYSTALLINE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本书出售、求购地址：https://www.jiaokey.com/book/detail/40296499.html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关键词搜索：https://www.jiaokey.com/tag/HANDBOOK OF X-RAY ANALYSIS OF POLYCRYSTALLINE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