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CONTROL OF CELLULAR ACTIVITY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CONTROL OF CELLULAR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MOLECULAR CONTROL OF CELLULAR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