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ORBITAL THEORY:AN INTRODUCTORY LECTURE NOTE AND REPRINT VOLUME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ORBITAL THEORY:AN INTRODUCTORY LECTURE NOTE AND REPRINT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本书出售、求购地址：https://www.jiaokey.com/book/detail/40296383.html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关键词搜索：https://www.jiaokey.com/tag/MOLECULAR ORBITAL THEORY:AN INTRODUCTORY LECTURE NOTE AND REPRINT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