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Symposium on Test Automation＆ntrumentation Vol.1</w:t>
      </w:r>
    </w:p>
    <w:p>
      <w:r>
        <w:rPr>
          <w:rFonts w:ascii="宋体" w:hAnsi="宋体" w:eastAsia="宋体"/>
          <w:sz w:val="24"/>
        </w:rPr>
        <w:t>崔建平，戚继明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Symposium on Test Automation＆ntrumentation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崔建平，戚继明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本书出售、求购地址：https://www.jiaokey.com/book/detail/40296356.html</w:t>
      </w:r>
    </w:p>
    <w:p>
      <w:r>
        <w:t>更多相关图书推荐：https://www.jiaokey.com</w:t>
      </w:r>
    </w:p>
    <w:p>
      <w:r>
        <w:t>崔建平，戚继明 其他作品：https://www.jiaokey.com/tag/崔建平，戚继明.html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关键词搜索：https://www.jiaokey.com/tag/Proceedings of the Second International Symposium on Test Automation＆ntrumentation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