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书名：喀喇沁左翼旗乌梁海氏家谱  蒙古文</w:t>
      </w:r>
    </w:p>
    <w:p>
      <w:r>
        <w:t>作者：杨丰陌</w:t>
      </w:r>
    </w:p>
    <w:p>
      <w:r>
        <w:t>出版社：沈阳:辽宁民族出版社,2003.09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喀喇沁左翼旗乌梁海氏家谱  蒙古文 评论地址：https://www.jiaokey.com/book/detail/40296331.html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