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书名：开店新经  赚钱决窃  维吾尔文</w:t>
      </w:r>
    </w:p>
    <w:p>
      <w:r>
        <w:t>作者：吐尔逊，伊力哈木</w:t>
      </w:r>
    </w:p>
    <w:p>
      <w:r>
        <w:t>出版社：乌鲁木齐:新疆人民出版社,2001.08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开店新经  赚钱决窃  维吾尔文 评论地址：https://www.jiaokey.com/book/detail/40296312.html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