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梦系廊桥</w:t>
      </w:r>
    </w:p>
    <w:p>
      <w:r>
        <w:rPr>
          <w:rFonts w:ascii="宋体" w:hAnsi="宋体" w:eastAsia="宋体"/>
          <w:sz w:val="24"/>
        </w:rPr>
        <w:t>（美）沃勒著；穆纳尔江·托合提阿洪译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梦系廊桥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（美）沃勒著；穆纳尔江·托合提阿洪译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本书出售、求购地址：https://www.jiaokey.com/book/detail/40296296.html</w:t>
      </w:r>
    </w:p>
    <w:p>
      <w:r>
        <w:t>更多相关图书推荐：https://www.jiaokey.com</w:t>
      </w:r>
    </w:p>
    <w:p>
      <w:r>
        <w:t>（美）沃勒著；穆纳尔江·托合提阿洪译 其他作品：https://www.jiaokey.com/tag/（美）沃勒著；穆纳尔江·托合提阿洪译.html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关键词搜索：https://www.jiaokey.com/tag/梦系廊桥.html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