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Optics for the Information Society Proceedings of the Third Annual Meeting of the COST Action p2</w:t>
      </w:r>
    </w:p>
    <w:p>
      <w:r>
        <w:rPr>
          <w:rFonts w:ascii="宋体" w:hAnsi="宋体" w:eastAsia="宋体"/>
          <w:sz w:val="24"/>
        </w:rPr>
        <w:t>A.DRIESSEN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Optics for the Information Society Proceedings of the Third Annual Meeting of the COST Action p2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A.DRIESSEN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本书出售、求购地址：https://www.jiaokey.com/book/detail/40296159.html</w:t>
      </w:r>
    </w:p>
    <w:p>
      <w:r>
        <w:t>更多相关图书推荐：https://www.jiaokey.com</w:t>
      </w:r>
    </w:p>
    <w:p>
      <w:r>
        <w:t>A.DRIESSEN 其他作品：https://www.jiaokey.com/tag/A.DRIESSEN.html</w:t>
      </w:r>
    </w:p>
    <w:p>
      <w:r>
        <w:t>关键词搜索：https://www.jiaokey.com/tag/Nonlinear Optics for the Information Society Proceedings of the Third Annual Meeting of the COST Action p2.html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