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AND CREATING ART  BOOK ONE  Second Edition</w:t>
      </w:r>
    </w:p>
    <w:p>
      <w:r>
        <w:rPr>
          <w:rFonts w:ascii="宋体" w:hAnsi="宋体" w:eastAsia="宋体"/>
          <w:sz w:val="24"/>
        </w:rPr>
        <w:t>Ernest Goldstein  Theodore H.Katz  Jo D.Kowalchuk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AND CREATING ART  BOOK ONE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Goldstein  Theodore H.Katz  Jo D.Kowalchuk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本书出售、求购地址：https://www.jiaokey.com/book/detail/40296089.html</w:t>
      </w:r>
    </w:p>
    <w:p>
      <w:r>
        <w:t>更多相关图书推荐：https://www.jiaokey.com</w:t>
      </w:r>
    </w:p>
    <w:p>
      <w:r>
        <w:t>Ernest Goldstein  Theodore H.Katz  Jo D.Kowalchuk 其他作品：https://www.jiaokey.com/tag/Ernest Goldstein  Theodore H.Katz  Jo D.Kowalchuk.html</w:t>
      </w:r>
    </w:p>
    <w:p>
      <w:r>
        <w:t>关键词搜索：https://www.jiaokey.com/tag/UNDERSTANDING AND CREATING ART  BOOK ONE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