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Control Systems  with solved problems and MATLAB examples</w:t>
      </w:r>
    </w:p>
    <w:p>
      <w:r>
        <w:rPr>
          <w:rFonts w:ascii="宋体" w:hAnsi="宋体" w:eastAsia="宋体"/>
          <w:sz w:val="24"/>
        </w:rPr>
        <w:t>Branislav Kisacanin  Gyan C.Agarwal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Control Systems  with solved problems and MATLAB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Branislav Kisacanin  Gyan C.Agarwal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本书出售、求购地址：https://www.jiaokey.com/book/detail/40296078.html</w:t>
      </w:r>
    </w:p>
    <w:p>
      <w:r>
        <w:t>更多相关图书推荐：https://www.jiaokey.com</w:t>
      </w:r>
    </w:p>
    <w:p>
      <w:r>
        <w:t>Branislav Kisacanin  Gyan C.Agarwal 其他作品：https://www.jiaokey.com/tag/Branislav Kisacanin  Gyan C.Agarwal.html</w:t>
      </w:r>
    </w:p>
    <w:p>
      <w:r>
        <w:t>关键词搜索：https://www.jiaokey.com/tag/Linear Control Systems  with solved problems and MATLAB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