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PELOPONNESIAN WAP  THE UNABRIDGED CRAWLEY TRANSLATION WITH AN INTRODUCTION</w:t>
      </w:r>
    </w:p>
    <w:p>
      <w:r>
        <w:rPr>
          <w:rFonts w:ascii="宋体" w:hAnsi="宋体" w:eastAsia="宋体"/>
          <w:sz w:val="24"/>
        </w:rPr>
        <w:t>JOSEPH GAVORSE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PELOPONNESIAN WAP  THE UNABRIDGED CRAWLEY TRANSLATION WITH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GAVORSE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本书出售、求购地址：https://www.jiaokey.com/book/detail/40296074.html</w:t>
      </w:r>
    </w:p>
    <w:p>
      <w:r>
        <w:t>更多相关图书推荐：https://www.jiaokey.com</w:t>
      </w:r>
    </w:p>
    <w:p>
      <w:r>
        <w:t>JOSEPH GAVORSE 其他作品：https://www.jiaokey.com/tag/JOSEPH GAVORSE.html</w:t>
      </w:r>
    </w:p>
    <w:p>
      <w:r>
        <w:t>关键词搜索：https://www.jiaokey.com/tag/THE PELOPONNESIAN WAP  THE UNABRIDGED CRAWLEY TRANSLATION WITH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