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 Ricker:An Appreciation  Reprinted from Environmental Biology of Fishes</w:t>
      </w:r>
    </w:p>
    <w:p>
      <w:r>
        <w:rPr>
          <w:rFonts w:ascii="宋体" w:hAnsi="宋体" w:eastAsia="宋体"/>
          <w:sz w:val="24"/>
        </w:rPr>
        <w:t>David L.G.Noakes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 Ricker:An Appreciation  Reprinted from Environmental Biology of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L.G.Noakes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本书出售、求购地址：https://www.jiaokey.com/book/detail/40296061.html</w:t>
      </w:r>
    </w:p>
    <w:p>
      <w:r>
        <w:t>更多相关图书推荐：https://www.jiaokey.com</w:t>
      </w:r>
    </w:p>
    <w:p>
      <w:r>
        <w:t>David L.G.Noakes 其他作品：https://www.jiaokey.com/tag/David L.G.Noakes.html</w:t>
      </w:r>
    </w:p>
    <w:p>
      <w:r>
        <w:t>关键词搜索：https://www.jiaokey.com/tag/Bill Ricker:An Appreciation  Reprinted from Environmental Biology of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