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Culture  Studies in Chinese Cultural History</w:t>
      </w:r>
    </w:p>
    <w:p>
      <w:r>
        <w:rPr>
          <w:rFonts w:ascii="宋体" w:hAnsi="宋体" w:eastAsia="宋体"/>
          <w:sz w:val="24"/>
        </w:rPr>
        <w:t>Willard J.Peterson  Andrew H.Plaks  Ying-shih 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Culture  Studies in Chinese Cultural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Willard J.Peterson  Andrew H.Plaks  Ying-shih 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本书出售、求购地址：https://www.jiaokey.com/book/detail/40296052.html</w:t>
      </w:r>
    </w:p>
    <w:p>
      <w:r>
        <w:t>更多相关图书推荐：https://www.jiaokey.com</w:t>
      </w:r>
    </w:p>
    <w:p>
      <w:r>
        <w:t>Willard J.Peterson  Andrew H.Plaks  Ying-shih Yu 其他作品：https://www.jiaokey.com/tag/Willard J.Peterson  Andrew H.Plaks  Ying-shih Yu.html</w:t>
      </w:r>
    </w:p>
    <w:p>
      <w:r>
        <w:t>关键词搜索：https://www.jiaokey.com/tag/The Power of Culture  Studies in Chinese Cultural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