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Geotextile Filters and Prefabricated Drainage Geocomposites  STP 1281</w:t>
      </w:r>
    </w:p>
    <w:p>
      <w:r>
        <w:rPr>
          <w:rFonts w:ascii="宋体" w:hAnsi="宋体" w:eastAsia="宋体"/>
          <w:sz w:val="24"/>
        </w:rPr>
        <w:t>Shobha K.Bhatia  L.David Suits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Geotextile Filters and Prefabricated Drainage Geocomposites  STP 1281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Shobha K.Bhatia  L.David Suits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本书出售、求购地址：https://www.jiaokey.com/book/detail/40295985.html</w:t>
      </w:r>
    </w:p>
    <w:p>
      <w:r>
        <w:t>更多相关图书推荐：https://www.jiaokey.com</w:t>
      </w:r>
    </w:p>
    <w:p>
      <w:r>
        <w:t>Shobha K.Bhatia  L.David Suits 其他作品：https://www.jiaokey.com/tag/Shobha K.Bhatia  L.David Suits.html</w:t>
      </w:r>
    </w:p>
    <w:p>
      <w:r>
        <w:t>关键词搜索：https://www.jiaokey.com/tag/Recent Developments in Geotextile Filters and Prefabricated Drainage Geocomposites  STP 1281.html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