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&amp; Technology for Undergraduates</w:t>
      </w:r>
    </w:p>
    <w:p>
      <w:r>
        <w:rPr>
          <w:rFonts w:ascii="宋体" w:hAnsi="宋体" w:eastAsia="宋体"/>
          <w:sz w:val="24"/>
        </w:rPr>
        <w:t>Lorcan M.Folan  Vladimir I.Tsifrinovich  Gennady P.Berman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&amp; Technology for Undergraduates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Lorcan M.Folan  Vladimir I.Tsifrinovich  Gennady P.Berman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本书出售、求购地址：https://www.jiaokey.com/book/detail/40295984.html</w:t>
      </w:r>
    </w:p>
    <w:p>
      <w:r>
        <w:t>更多相关图书推荐：https://www.jiaokey.com</w:t>
      </w:r>
    </w:p>
    <w:p>
      <w:r>
        <w:t>Lorcan M.Folan  Vladimir I.Tsifrinovich  Gennady P.Berman 其他作品：https://www.jiaokey.com/tag/Lorcan M.Folan  Vladimir I.Tsifrinovich  Gennady P.Berman.html</w:t>
      </w:r>
    </w:p>
    <w:p>
      <w:r>
        <w:t>关键词搜索：https://www.jiaokey.com/tag/Modern Physics &amp; Technology for Undergraduates.html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