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Applied Colloid and Surface Chemistry</w:t>
      </w:r>
    </w:p>
    <w:p>
      <w:r>
        <w:rPr>
          <w:rFonts w:ascii="宋体" w:hAnsi="宋体" w:eastAsia="宋体"/>
          <w:sz w:val="24"/>
        </w:rPr>
        <w:t>Richard M.Pashley  Marilyn E.Karaman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Applied Colloid and Surface Chemistry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M.Pashley  Marilyn E.Karaman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本书出售、求购地址：https://www.jiaokey.com/book/detail/40295974.html</w:t>
      </w:r>
    </w:p>
    <w:p>
      <w:r>
        <w:t>更多相关图书推荐：https://www.jiaokey.com</w:t>
      </w:r>
    </w:p>
    <w:p>
      <w:r>
        <w:t>Richard M.Pashley  Marilyn E.Karaman 其他作品：https://www.jiaokey.com/tag/Richard M.Pashley  Marilyn E.Karaman.html</w:t>
      </w:r>
    </w:p>
    <w:p>
      <w:r>
        <w:t>关键词搜索：https://www.jiaokey.com/tag/Applied Colloid and Surface Chemistry.html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