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40295970_STORM CENTER  The Supreme Court in American Politics  FIFTH EDITION_p446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40295970_STORM CENTER  The Supreme Court in American Politics  FIFTH EDITION_p446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本书出售、求购地址：https://www.jiaokey.com/book/detail/40295970.html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关键词搜索：https://www.jiaokey.com/tag/40295970_STORM CENTER  The Supreme Court in American Politics  FIFTH EDITION_p446.html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