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in Asia and Europe  Historical Dynamics</w:t>
      </w:r>
    </w:p>
    <w:p>
      <w:r>
        <w:rPr>
          <w:rFonts w:ascii="宋体" w:hAnsi="宋体" w:eastAsia="宋体"/>
          <w:sz w:val="24"/>
        </w:rPr>
        <w:t>Paul J.J.Welfens  Franz Knipping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in Asia and Europe  Historical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J.J.Welfens  Franz Knipping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本书出售、求购地址：https://www.jiaokey.com/book/detail/40295943.html</w:t>
      </w:r>
    </w:p>
    <w:p>
      <w:r>
        <w:t>更多相关图书推荐：https://www.jiaokey.com</w:t>
      </w:r>
    </w:p>
    <w:p>
      <w:r>
        <w:t>Paul J.J.Welfens  Franz Knipping 其他作品：https://www.jiaokey.com/tag/Paul J.J.Welfens  Franz Knipping.html</w:t>
      </w:r>
    </w:p>
    <w:p>
      <w:r>
        <w:t>关键词搜索：https://www.jiaokey.com/tag/Integration in Asia and Europe  Historical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